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F452" w14:textId="72EC73BE" w:rsidR="009526F6" w:rsidRDefault="008248C5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7A162530" wp14:editId="3E9D8FD5">
            <wp:extent cx="5755014" cy="120853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014" cy="120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1301D" w14:textId="383FBE8C" w:rsidR="00B41735" w:rsidRDefault="00B41735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007DDE00" w14:textId="77777777" w:rsidR="00B41735" w:rsidRPr="00E3539F" w:rsidRDefault="00B41735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9526F6" w:rsidRPr="00E3539F" w14:paraId="16B67831" w14:textId="77777777" w:rsidTr="00D86608">
        <w:trPr>
          <w:trHeight w:val="323"/>
        </w:trPr>
        <w:tc>
          <w:tcPr>
            <w:tcW w:w="5000" w:type="pct"/>
            <w:shd w:val="clear" w:color="auto" w:fill="C0C0C0"/>
          </w:tcPr>
          <w:p w14:paraId="2EF8B7F8" w14:textId="0A53752A" w:rsidR="009526F6" w:rsidRPr="00E3539F" w:rsidRDefault="009526F6" w:rsidP="00D86608">
            <w:pPr>
              <w:pStyle w:val="Titolo1"/>
              <w:tabs>
                <w:tab w:val="left" w:pos="3086"/>
              </w:tabs>
              <w:rPr>
                <w:sz w:val="24"/>
                <w:szCs w:val="24"/>
              </w:rPr>
            </w:pPr>
            <w:r w:rsidRPr="00E3539F">
              <w:rPr>
                <w:b w:val="0"/>
                <w:i w:val="0"/>
                <w:sz w:val="24"/>
                <w:szCs w:val="24"/>
              </w:rPr>
              <w:t>PROGRAMMA SVOLTO  A. S. 20</w:t>
            </w:r>
            <w:r w:rsidR="00132F17" w:rsidRPr="00E3539F">
              <w:rPr>
                <w:b w:val="0"/>
                <w:i w:val="0"/>
                <w:sz w:val="24"/>
                <w:szCs w:val="24"/>
              </w:rPr>
              <w:t>2</w:t>
            </w:r>
            <w:r w:rsidR="00303389">
              <w:rPr>
                <w:b w:val="0"/>
                <w:i w:val="0"/>
                <w:sz w:val="24"/>
                <w:szCs w:val="24"/>
              </w:rPr>
              <w:t>3</w:t>
            </w:r>
            <w:r w:rsidRPr="00E3539F">
              <w:rPr>
                <w:b w:val="0"/>
                <w:i w:val="0"/>
                <w:sz w:val="24"/>
                <w:szCs w:val="24"/>
              </w:rPr>
              <w:t>/202</w:t>
            </w:r>
            <w:r w:rsidR="00303389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9526F6" w:rsidRPr="00E3539F" w14:paraId="594BEC13" w14:textId="77777777" w:rsidTr="00D86608">
        <w:trPr>
          <w:trHeight w:val="1141"/>
        </w:trPr>
        <w:tc>
          <w:tcPr>
            <w:tcW w:w="5000" w:type="pct"/>
          </w:tcPr>
          <w:p w14:paraId="712DB422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01646F5F" w14:textId="3EF83DAF" w:rsidR="009526F6" w:rsidRPr="00E3539F" w:rsidRDefault="001B63E1" w:rsidP="00D86608">
            <w:pPr>
              <w:rPr>
                <w:b/>
                <w:bCs/>
                <w:sz w:val="24"/>
                <w:szCs w:val="24"/>
              </w:rPr>
            </w:pPr>
            <w:r w:rsidRPr="00E3539F">
              <w:rPr>
                <w:b/>
                <w:bCs/>
                <w:sz w:val="24"/>
                <w:szCs w:val="24"/>
              </w:rPr>
              <w:t xml:space="preserve">Classe: </w:t>
            </w:r>
            <w:r w:rsidR="00D02F35">
              <w:rPr>
                <w:b/>
                <w:bCs/>
                <w:sz w:val="24"/>
                <w:szCs w:val="24"/>
              </w:rPr>
              <w:t>I</w:t>
            </w:r>
            <w:r w:rsidR="004F48FF">
              <w:rPr>
                <w:b/>
                <w:bCs/>
                <w:sz w:val="24"/>
                <w:szCs w:val="24"/>
              </w:rPr>
              <w:t>II</w:t>
            </w:r>
            <w:r w:rsidRPr="00E3539F">
              <w:rPr>
                <w:b/>
                <w:bCs/>
                <w:sz w:val="24"/>
                <w:szCs w:val="24"/>
              </w:rPr>
              <w:t xml:space="preserve"> </w:t>
            </w:r>
            <w:r w:rsidR="00D02F35">
              <w:rPr>
                <w:b/>
                <w:bCs/>
                <w:sz w:val="24"/>
                <w:szCs w:val="24"/>
              </w:rPr>
              <w:t>B SIA</w:t>
            </w:r>
            <w:r w:rsidR="009526F6" w:rsidRPr="00E3539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5113C19" w14:textId="77777777" w:rsidR="009526F6" w:rsidRPr="00E3539F" w:rsidRDefault="009526F6" w:rsidP="00D86608">
            <w:pPr>
              <w:rPr>
                <w:b/>
                <w:sz w:val="24"/>
                <w:szCs w:val="24"/>
              </w:rPr>
            </w:pPr>
          </w:p>
          <w:p w14:paraId="013B417C" w14:textId="77777777" w:rsidR="009526F6" w:rsidRPr="00E3539F" w:rsidRDefault="009526F6" w:rsidP="00D86608">
            <w:pPr>
              <w:rPr>
                <w:b/>
                <w:sz w:val="24"/>
                <w:szCs w:val="24"/>
              </w:rPr>
            </w:pPr>
            <w:r w:rsidRPr="00E3539F">
              <w:rPr>
                <w:b/>
                <w:sz w:val="24"/>
                <w:szCs w:val="24"/>
              </w:rPr>
              <w:t>Disciplina: Matematica</w:t>
            </w:r>
          </w:p>
        </w:tc>
      </w:tr>
      <w:tr w:rsidR="009526F6" w:rsidRPr="00E3539F" w14:paraId="16ECDA51" w14:textId="77777777" w:rsidTr="00B41735">
        <w:trPr>
          <w:trHeight w:val="744"/>
        </w:trPr>
        <w:tc>
          <w:tcPr>
            <w:tcW w:w="5000" w:type="pct"/>
          </w:tcPr>
          <w:p w14:paraId="50AC6E0B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4F840627" w14:textId="34569E52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  <w:r w:rsidRPr="00E3539F">
              <w:rPr>
                <w:b/>
                <w:bCs/>
                <w:sz w:val="24"/>
                <w:szCs w:val="24"/>
              </w:rPr>
              <w:t>Docente: Caterina Mautone</w:t>
            </w:r>
          </w:p>
        </w:tc>
      </w:tr>
    </w:tbl>
    <w:p w14:paraId="20270639" w14:textId="72E9FBCD" w:rsidR="00303389" w:rsidRDefault="00303389" w:rsidP="006730E8">
      <w:pPr>
        <w:jc w:val="both"/>
        <w:rPr>
          <w:b/>
          <w:bCs/>
          <w:sz w:val="24"/>
          <w:szCs w:val="24"/>
        </w:rPr>
      </w:pPr>
      <w:bookmarkStart w:id="0" w:name="_Hlk136464016"/>
      <w:bookmarkStart w:id="1" w:name="_Hlk136465452"/>
    </w:p>
    <w:p w14:paraId="156DD16D" w14:textId="3107F015" w:rsidR="00B41735" w:rsidRDefault="00B41735" w:rsidP="006730E8">
      <w:pPr>
        <w:jc w:val="both"/>
        <w:rPr>
          <w:b/>
          <w:bCs/>
          <w:sz w:val="24"/>
          <w:szCs w:val="24"/>
        </w:rPr>
      </w:pPr>
    </w:p>
    <w:p w14:paraId="189212EC" w14:textId="77777777" w:rsidR="00B41735" w:rsidRDefault="00B41735" w:rsidP="006730E8">
      <w:pPr>
        <w:jc w:val="both"/>
        <w:rPr>
          <w:b/>
          <w:bCs/>
          <w:sz w:val="24"/>
          <w:szCs w:val="24"/>
        </w:rPr>
      </w:pPr>
    </w:p>
    <w:bookmarkEnd w:id="0"/>
    <w:bookmarkEnd w:id="1"/>
    <w:p w14:paraId="7332E2E0" w14:textId="77777777" w:rsidR="004F48FF" w:rsidRPr="00CC47C7" w:rsidRDefault="004F48FF" w:rsidP="004F48FF">
      <w:pPr>
        <w:rPr>
          <w:b/>
          <w:bCs/>
          <w:sz w:val="24"/>
          <w:szCs w:val="24"/>
        </w:rPr>
      </w:pPr>
      <w:r w:rsidRPr="00CC47C7">
        <w:rPr>
          <w:b/>
          <w:bCs/>
          <w:sz w:val="24"/>
          <w:szCs w:val="24"/>
        </w:rPr>
        <w:t>UDA N. 1</w:t>
      </w:r>
    </w:p>
    <w:p w14:paraId="0236A031" w14:textId="77777777" w:rsidR="004F48FF" w:rsidRPr="00CC47C7" w:rsidRDefault="004F48FF" w:rsidP="004F48F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04AC322D" w14:textId="77777777" w:rsidR="004F48FF" w:rsidRPr="00CC47C7" w:rsidRDefault="004F48FF" w:rsidP="004F48F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C47C7">
        <w:rPr>
          <w:b/>
          <w:color w:val="000000"/>
          <w:sz w:val="24"/>
          <w:szCs w:val="24"/>
        </w:rPr>
        <w:t>TITOLO: Le equazioni e le disequazioni di II grado</w:t>
      </w:r>
    </w:p>
    <w:p w14:paraId="5D0D8891" w14:textId="77777777" w:rsidR="004F48FF" w:rsidRPr="00CC47C7" w:rsidRDefault="004F48FF" w:rsidP="004F48F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B3D178D" w14:textId="77777777" w:rsidR="004F48FF" w:rsidRPr="00CC47C7" w:rsidRDefault="004F48FF" w:rsidP="004F48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 w:line="240" w:lineRule="exact"/>
        <w:rPr>
          <w:sz w:val="24"/>
          <w:szCs w:val="24"/>
        </w:rPr>
      </w:pPr>
      <w:r w:rsidRPr="00CC47C7">
        <w:rPr>
          <w:sz w:val="24"/>
          <w:szCs w:val="24"/>
        </w:rPr>
        <w:t>Equazioni di secondo grado: calcolo del discriminante DELTA e discussione dei tre casi.</w:t>
      </w:r>
    </w:p>
    <w:p w14:paraId="21BD7AEE" w14:textId="77777777" w:rsidR="004F48FF" w:rsidRPr="00CC47C7" w:rsidRDefault="004F48FF" w:rsidP="004F48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 w:line="240" w:lineRule="exact"/>
        <w:rPr>
          <w:sz w:val="24"/>
          <w:szCs w:val="24"/>
        </w:rPr>
      </w:pPr>
      <w:r w:rsidRPr="00CC47C7">
        <w:rPr>
          <w:sz w:val="24"/>
          <w:szCs w:val="24"/>
        </w:rPr>
        <w:t>Calcolo delle soluzioni di una equazione di secondo grado completa applicando la formula risolutiva.</w:t>
      </w:r>
    </w:p>
    <w:p w14:paraId="7D21B5ED" w14:textId="77777777" w:rsidR="004F48FF" w:rsidRPr="00CC47C7" w:rsidRDefault="004F48FF" w:rsidP="004F48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 w:line="240" w:lineRule="exact"/>
        <w:rPr>
          <w:sz w:val="24"/>
          <w:szCs w:val="24"/>
        </w:rPr>
      </w:pPr>
      <w:r w:rsidRPr="00CC47C7">
        <w:rPr>
          <w:sz w:val="24"/>
          <w:szCs w:val="24"/>
        </w:rPr>
        <w:t>Equazioni e disequazioni di secondo grado complete e incomplete: pure, spurie e monomie.</w:t>
      </w:r>
    </w:p>
    <w:p w14:paraId="114D5184" w14:textId="77777777" w:rsidR="004F48FF" w:rsidRPr="00CC47C7" w:rsidRDefault="004F48FF" w:rsidP="004F48FF">
      <w:pPr>
        <w:widowControl w:val="0"/>
        <w:autoSpaceDE w:val="0"/>
        <w:autoSpaceDN w:val="0"/>
        <w:adjustRightInd w:val="0"/>
        <w:spacing w:before="13" w:line="240" w:lineRule="exact"/>
        <w:rPr>
          <w:sz w:val="24"/>
          <w:szCs w:val="24"/>
        </w:rPr>
      </w:pPr>
    </w:p>
    <w:p w14:paraId="5A4E3AA5" w14:textId="77777777" w:rsidR="004F48FF" w:rsidRPr="00CC47C7" w:rsidRDefault="004F48FF" w:rsidP="004F48FF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062CBC90" w14:textId="3DAA4EAD" w:rsidR="004F48FF" w:rsidRPr="00CC47C7" w:rsidRDefault="004F48FF" w:rsidP="004F48FF">
      <w:pPr>
        <w:tabs>
          <w:tab w:val="left" w:pos="364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47C7">
        <w:rPr>
          <w:b/>
          <w:bCs/>
          <w:color w:val="000000"/>
          <w:spacing w:val="2"/>
          <w:sz w:val="24"/>
          <w:szCs w:val="24"/>
        </w:rPr>
        <w:t>UDA</w:t>
      </w:r>
      <w:r w:rsidRPr="00CC47C7">
        <w:rPr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b/>
          <w:bCs/>
          <w:color w:val="000000"/>
          <w:spacing w:val="-8"/>
          <w:sz w:val="24"/>
          <w:szCs w:val="24"/>
        </w:rPr>
        <w:t>2</w:t>
      </w:r>
    </w:p>
    <w:p w14:paraId="7D4A9402" w14:textId="77777777" w:rsidR="004F48FF" w:rsidRPr="00CC47C7" w:rsidRDefault="004F48FF" w:rsidP="004F48FF">
      <w:pPr>
        <w:tabs>
          <w:tab w:val="left" w:pos="6379"/>
        </w:tabs>
        <w:spacing w:after="120"/>
        <w:jc w:val="both"/>
        <w:rPr>
          <w:b/>
          <w:color w:val="000000"/>
          <w:spacing w:val="3"/>
          <w:sz w:val="24"/>
          <w:szCs w:val="24"/>
        </w:rPr>
      </w:pPr>
      <w:r w:rsidRPr="00CC47C7">
        <w:rPr>
          <w:color w:val="000000"/>
          <w:spacing w:val="3"/>
          <w:sz w:val="24"/>
          <w:szCs w:val="24"/>
        </w:rPr>
        <w:t xml:space="preserve">TITOLO: </w:t>
      </w:r>
      <w:r w:rsidRPr="00CC47C7">
        <w:rPr>
          <w:b/>
          <w:bCs/>
          <w:spacing w:val="-1"/>
          <w:sz w:val="24"/>
          <w:szCs w:val="24"/>
        </w:rPr>
        <w:t>E</w:t>
      </w:r>
      <w:r w:rsidRPr="00CC47C7">
        <w:rPr>
          <w:b/>
          <w:bCs/>
          <w:sz w:val="24"/>
          <w:szCs w:val="24"/>
        </w:rPr>
        <w:t>lemen</w:t>
      </w:r>
      <w:r w:rsidRPr="00CC47C7">
        <w:rPr>
          <w:b/>
          <w:bCs/>
          <w:spacing w:val="1"/>
          <w:sz w:val="24"/>
          <w:szCs w:val="24"/>
        </w:rPr>
        <w:t>t</w:t>
      </w:r>
      <w:r w:rsidRPr="00CC47C7">
        <w:rPr>
          <w:b/>
          <w:bCs/>
          <w:sz w:val="24"/>
          <w:szCs w:val="24"/>
        </w:rPr>
        <w:t>i</w:t>
      </w:r>
      <w:r w:rsidRPr="00CC47C7">
        <w:rPr>
          <w:b/>
          <w:bCs/>
          <w:spacing w:val="-8"/>
          <w:sz w:val="24"/>
          <w:szCs w:val="24"/>
        </w:rPr>
        <w:t xml:space="preserve"> </w:t>
      </w:r>
      <w:r w:rsidRPr="00CC47C7">
        <w:rPr>
          <w:b/>
          <w:bCs/>
          <w:sz w:val="24"/>
          <w:szCs w:val="24"/>
        </w:rPr>
        <w:t>di</w:t>
      </w:r>
      <w:r w:rsidRPr="00CC47C7">
        <w:rPr>
          <w:b/>
          <w:bCs/>
          <w:spacing w:val="-2"/>
          <w:sz w:val="24"/>
          <w:szCs w:val="24"/>
        </w:rPr>
        <w:t xml:space="preserve"> </w:t>
      </w:r>
      <w:r w:rsidRPr="00CC47C7">
        <w:rPr>
          <w:b/>
          <w:bCs/>
          <w:sz w:val="24"/>
          <w:szCs w:val="24"/>
        </w:rPr>
        <w:t>Geometria analitica</w:t>
      </w:r>
    </w:p>
    <w:p w14:paraId="311D1DAB" w14:textId="77777777" w:rsidR="004F48FF" w:rsidRPr="00CC47C7" w:rsidRDefault="004F48FF" w:rsidP="004F48FF">
      <w:pPr>
        <w:numPr>
          <w:ilvl w:val="0"/>
          <w:numId w:val="7"/>
        </w:numPr>
        <w:tabs>
          <w:tab w:val="left" w:pos="709"/>
        </w:tabs>
        <w:ind w:left="714" w:hanging="357"/>
        <w:jc w:val="both"/>
        <w:rPr>
          <w:spacing w:val="48"/>
          <w:sz w:val="24"/>
          <w:szCs w:val="24"/>
        </w:rPr>
      </w:pPr>
      <w:r w:rsidRPr="00CC47C7">
        <w:rPr>
          <w:color w:val="000000"/>
          <w:spacing w:val="3"/>
          <w:sz w:val="24"/>
          <w:szCs w:val="24"/>
        </w:rPr>
        <w:t>Gli enti fondamentali della geometria Euclidea: punto, retta,</w:t>
      </w:r>
      <w:r w:rsidRPr="00CC47C7">
        <w:rPr>
          <w:sz w:val="24"/>
          <w:szCs w:val="24"/>
        </w:rPr>
        <w:t xml:space="preserve"> piano. I postulati della geometria Euclidea;</w:t>
      </w:r>
    </w:p>
    <w:p w14:paraId="4507F639" w14:textId="77777777" w:rsidR="004F48FF" w:rsidRPr="00CC47C7" w:rsidRDefault="004F48FF" w:rsidP="004F48FF">
      <w:pPr>
        <w:numPr>
          <w:ilvl w:val="0"/>
          <w:numId w:val="7"/>
        </w:numPr>
        <w:tabs>
          <w:tab w:val="left" w:pos="709"/>
        </w:tabs>
        <w:ind w:left="714" w:hanging="357"/>
        <w:jc w:val="both"/>
        <w:rPr>
          <w:spacing w:val="48"/>
          <w:sz w:val="24"/>
          <w:szCs w:val="24"/>
        </w:rPr>
      </w:pPr>
      <w:r w:rsidRPr="00CC47C7">
        <w:rPr>
          <w:sz w:val="24"/>
          <w:szCs w:val="24"/>
        </w:rPr>
        <w:t>Gli angoli e le figure piane. I triangoli: classificazione in base ai lati e in base agli angoli. Proprietà dei triangoli isosceli, equilateri e rettangoli;</w:t>
      </w:r>
    </w:p>
    <w:p w14:paraId="5D7DBF06" w14:textId="77777777" w:rsidR="004F48FF" w:rsidRPr="00CC47C7" w:rsidRDefault="004F48FF" w:rsidP="004F48FF">
      <w:pPr>
        <w:numPr>
          <w:ilvl w:val="0"/>
          <w:numId w:val="7"/>
        </w:numPr>
        <w:tabs>
          <w:tab w:val="left" w:pos="709"/>
        </w:tabs>
        <w:ind w:left="714" w:hanging="357"/>
        <w:jc w:val="both"/>
        <w:rPr>
          <w:color w:val="000000"/>
          <w:spacing w:val="3"/>
          <w:sz w:val="24"/>
          <w:szCs w:val="24"/>
        </w:rPr>
      </w:pPr>
      <w:r w:rsidRPr="00CC47C7">
        <w:rPr>
          <w:color w:val="000000"/>
          <w:spacing w:val="3"/>
          <w:sz w:val="24"/>
          <w:szCs w:val="24"/>
        </w:rPr>
        <w:t>La geometria analitica: assi cartesiani, punti, calcolo della lunghezza di un segmento, coordinate del punto medio di un segmento.</w:t>
      </w:r>
    </w:p>
    <w:p w14:paraId="3C162C9C" w14:textId="77777777" w:rsidR="004F48FF" w:rsidRPr="00CC47C7" w:rsidRDefault="004F48FF" w:rsidP="004F48FF">
      <w:pPr>
        <w:numPr>
          <w:ilvl w:val="0"/>
          <w:numId w:val="7"/>
        </w:numPr>
        <w:tabs>
          <w:tab w:val="left" w:pos="709"/>
        </w:tabs>
        <w:ind w:left="714" w:hanging="357"/>
        <w:jc w:val="both"/>
        <w:rPr>
          <w:color w:val="000000"/>
          <w:spacing w:val="3"/>
          <w:sz w:val="24"/>
          <w:szCs w:val="24"/>
        </w:rPr>
      </w:pPr>
      <w:r w:rsidRPr="00CC47C7">
        <w:rPr>
          <w:color w:val="000000"/>
          <w:spacing w:val="3"/>
          <w:sz w:val="24"/>
          <w:szCs w:val="24"/>
        </w:rPr>
        <w:t>La retta nel piano cartesiano: equazione in forma implicita ed esplicita; coefficiente angolare; criteri di parallelismo e perpendicolarità; calcolo delle coordinate del punto di intersezione tra due rette; fasci di rette: proprio e improprio e relative equazioni. Determinazione dell’equazione di una retta date due condizioni. Retta passante per due punti. Risoluzione di problemi con la retta.</w:t>
      </w:r>
    </w:p>
    <w:p w14:paraId="39BA37EF" w14:textId="77777777" w:rsidR="004F48FF" w:rsidRDefault="004F48FF" w:rsidP="004F48FF">
      <w:pPr>
        <w:numPr>
          <w:ilvl w:val="0"/>
          <w:numId w:val="7"/>
        </w:numPr>
        <w:tabs>
          <w:tab w:val="left" w:pos="709"/>
        </w:tabs>
        <w:ind w:left="714" w:hanging="357"/>
        <w:jc w:val="both"/>
        <w:rPr>
          <w:color w:val="000000"/>
          <w:spacing w:val="3"/>
          <w:sz w:val="24"/>
          <w:szCs w:val="24"/>
        </w:rPr>
      </w:pPr>
      <w:r w:rsidRPr="00CC47C7">
        <w:rPr>
          <w:color w:val="000000"/>
          <w:spacing w:val="3"/>
          <w:sz w:val="24"/>
          <w:szCs w:val="24"/>
        </w:rPr>
        <w:t>La parabola nel piano cartesiano: definizione come luogo geometrico equazione di una parabola con asse parallelo all’asse y; determinazione delle coordinate del vertice e rappresentazione. Asse di simmetria della parabola: calcolo della sua equazione. Parabole con equazione incompleta e loro rappresentazione. Posizione reciproca di retta e parabola: calcolo degli eventuali punti di intersezione. Calcolo delle rette tangenti ad una parabola. Risoluzione di problemi con la parabola.</w:t>
      </w:r>
    </w:p>
    <w:p w14:paraId="3800AECE" w14:textId="77777777" w:rsidR="004F48FF" w:rsidRDefault="004F48FF" w:rsidP="004F48FF">
      <w:pPr>
        <w:numPr>
          <w:ilvl w:val="0"/>
          <w:numId w:val="7"/>
        </w:numPr>
        <w:tabs>
          <w:tab w:val="left" w:pos="709"/>
        </w:tabs>
        <w:ind w:left="714" w:hanging="35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 xml:space="preserve">La circonferenza nel piano cartesiano: </w:t>
      </w:r>
      <w:r w:rsidRPr="00CC47C7">
        <w:rPr>
          <w:color w:val="000000"/>
          <w:spacing w:val="3"/>
          <w:sz w:val="24"/>
          <w:szCs w:val="24"/>
        </w:rPr>
        <w:t xml:space="preserve">definizione come luogo geometrico equazione di una </w:t>
      </w:r>
      <w:r>
        <w:rPr>
          <w:color w:val="000000"/>
          <w:spacing w:val="3"/>
          <w:sz w:val="24"/>
          <w:szCs w:val="24"/>
        </w:rPr>
        <w:t>circonferenza nel piano cartesiano</w:t>
      </w:r>
      <w:r w:rsidRPr="00CC47C7">
        <w:rPr>
          <w:color w:val="000000"/>
          <w:spacing w:val="3"/>
          <w:sz w:val="24"/>
          <w:szCs w:val="24"/>
        </w:rPr>
        <w:t xml:space="preserve">; determinazione delle coordinate </w:t>
      </w:r>
      <w:r>
        <w:rPr>
          <w:color w:val="000000"/>
          <w:spacing w:val="3"/>
          <w:sz w:val="24"/>
          <w:szCs w:val="24"/>
        </w:rPr>
        <w:t xml:space="preserve">del centro, misura del raggio </w:t>
      </w:r>
      <w:r w:rsidRPr="00CC47C7">
        <w:rPr>
          <w:color w:val="000000"/>
          <w:spacing w:val="3"/>
          <w:sz w:val="24"/>
          <w:szCs w:val="24"/>
        </w:rPr>
        <w:t xml:space="preserve">e rappresentazione. </w:t>
      </w:r>
      <w:r>
        <w:rPr>
          <w:color w:val="000000"/>
          <w:spacing w:val="3"/>
          <w:sz w:val="24"/>
          <w:szCs w:val="24"/>
        </w:rPr>
        <w:t>Circonferenze</w:t>
      </w:r>
      <w:r w:rsidRPr="00CC47C7">
        <w:rPr>
          <w:color w:val="000000"/>
          <w:spacing w:val="3"/>
          <w:sz w:val="24"/>
          <w:szCs w:val="24"/>
        </w:rPr>
        <w:t xml:space="preserve"> con equazione incompleta e loro rappresentazione. Posizione reciproca di retta e </w:t>
      </w:r>
      <w:r>
        <w:rPr>
          <w:color w:val="000000"/>
          <w:spacing w:val="3"/>
          <w:sz w:val="24"/>
          <w:szCs w:val="24"/>
        </w:rPr>
        <w:t>circonferenza</w:t>
      </w:r>
      <w:r w:rsidRPr="00CC47C7">
        <w:rPr>
          <w:color w:val="000000"/>
          <w:spacing w:val="3"/>
          <w:sz w:val="24"/>
          <w:szCs w:val="24"/>
        </w:rPr>
        <w:t xml:space="preserve">: calcolo degli eventuali punti di intersezione. Calcolo delle rette tangenti ad una </w:t>
      </w:r>
      <w:r>
        <w:rPr>
          <w:color w:val="000000"/>
          <w:spacing w:val="3"/>
          <w:sz w:val="24"/>
          <w:szCs w:val="24"/>
        </w:rPr>
        <w:t>circonferenza</w:t>
      </w:r>
      <w:r w:rsidRPr="00CC47C7">
        <w:rPr>
          <w:color w:val="000000"/>
          <w:spacing w:val="3"/>
          <w:sz w:val="24"/>
          <w:szCs w:val="24"/>
        </w:rPr>
        <w:t xml:space="preserve">. Risoluzione di problemi con la </w:t>
      </w:r>
      <w:r>
        <w:rPr>
          <w:color w:val="000000"/>
          <w:spacing w:val="3"/>
          <w:sz w:val="24"/>
          <w:szCs w:val="24"/>
        </w:rPr>
        <w:t>circonferenza</w:t>
      </w:r>
      <w:r w:rsidRPr="00CC47C7">
        <w:rPr>
          <w:color w:val="000000"/>
          <w:spacing w:val="3"/>
          <w:sz w:val="24"/>
          <w:szCs w:val="24"/>
        </w:rPr>
        <w:t>.</w:t>
      </w:r>
    </w:p>
    <w:p w14:paraId="0D3EECA8" w14:textId="77777777" w:rsidR="004F48FF" w:rsidRDefault="004F48FF" w:rsidP="004F48FF">
      <w:pPr>
        <w:tabs>
          <w:tab w:val="left" w:pos="709"/>
        </w:tabs>
        <w:ind w:left="714"/>
        <w:jc w:val="both"/>
        <w:rPr>
          <w:color w:val="000000"/>
          <w:spacing w:val="3"/>
          <w:sz w:val="24"/>
          <w:szCs w:val="24"/>
        </w:rPr>
      </w:pPr>
    </w:p>
    <w:p w14:paraId="42099803" w14:textId="5D16D6D7" w:rsidR="004F48FF" w:rsidRPr="006C6B89" w:rsidRDefault="004F48FF" w:rsidP="004F48FF">
      <w:pPr>
        <w:rPr>
          <w:b/>
          <w:bCs/>
          <w:color w:val="000000"/>
          <w:spacing w:val="3"/>
          <w:sz w:val="24"/>
          <w:szCs w:val="24"/>
        </w:rPr>
      </w:pPr>
      <w:r w:rsidRPr="006C6B89">
        <w:rPr>
          <w:b/>
          <w:bCs/>
          <w:color w:val="000000"/>
          <w:spacing w:val="3"/>
          <w:sz w:val="24"/>
          <w:szCs w:val="24"/>
        </w:rPr>
        <w:t xml:space="preserve">UDA </w:t>
      </w:r>
      <w:r>
        <w:rPr>
          <w:b/>
          <w:bCs/>
          <w:color w:val="000000"/>
          <w:spacing w:val="3"/>
          <w:sz w:val="24"/>
          <w:szCs w:val="24"/>
        </w:rPr>
        <w:t>3</w:t>
      </w:r>
      <w:r w:rsidRPr="006C6B89">
        <w:rPr>
          <w:b/>
          <w:bCs/>
          <w:color w:val="000000"/>
          <w:spacing w:val="3"/>
          <w:sz w:val="24"/>
          <w:szCs w:val="24"/>
        </w:rPr>
        <w:t xml:space="preserve"> </w:t>
      </w:r>
    </w:p>
    <w:p w14:paraId="051980A9" w14:textId="77777777" w:rsidR="004F48FF" w:rsidRPr="006C6B89" w:rsidRDefault="004F48FF" w:rsidP="004F48FF">
      <w:pPr>
        <w:rPr>
          <w:b/>
          <w:bCs/>
          <w:color w:val="000000"/>
          <w:spacing w:val="3"/>
          <w:sz w:val="24"/>
          <w:szCs w:val="24"/>
        </w:rPr>
      </w:pPr>
    </w:p>
    <w:p w14:paraId="3E699781" w14:textId="77777777" w:rsidR="004F48FF" w:rsidRPr="006C6B89" w:rsidRDefault="004F48FF" w:rsidP="004F48FF">
      <w:pPr>
        <w:rPr>
          <w:b/>
          <w:bCs/>
          <w:sz w:val="24"/>
          <w:szCs w:val="24"/>
        </w:rPr>
      </w:pPr>
      <w:r w:rsidRPr="006C6B89">
        <w:rPr>
          <w:b/>
          <w:bCs/>
          <w:sz w:val="24"/>
          <w:szCs w:val="24"/>
        </w:rPr>
        <w:t>TITOLO: “Le funzione esponenziale”</w:t>
      </w:r>
    </w:p>
    <w:p w14:paraId="73E60DF8" w14:textId="77777777" w:rsidR="004F48FF" w:rsidRDefault="004F48FF" w:rsidP="004F48FF">
      <w:pPr>
        <w:rPr>
          <w:sz w:val="24"/>
          <w:szCs w:val="24"/>
        </w:rPr>
      </w:pPr>
    </w:p>
    <w:p w14:paraId="5BB2E8B1" w14:textId="77777777" w:rsidR="004F48FF" w:rsidRDefault="004F48FF" w:rsidP="004F48FF">
      <w:pPr>
        <w:numPr>
          <w:ilvl w:val="0"/>
          <w:numId w:val="5"/>
        </w:numPr>
        <w:tabs>
          <w:tab w:val="clear" w:pos="360"/>
          <w:tab w:val="num" w:pos="709"/>
          <w:tab w:val="left" w:pos="851"/>
        </w:tabs>
        <w:suppressAutoHyphens/>
        <w:ind w:left="709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La funzione esponenziale</w:t>
      </w:r>
      <w:r>
        <w:rPr>
          <w:color w:val="000000"/>
          <w:sz w:val="24"/>
          <w:szCs w:val="24"/>
        </w:rPr>
        <w:t>. Proprietà e grafico.</w:t>
      </w:r>
    </w:p>
    <w:p w14:paraId="7995A30B" w14:textId="77777777" w:rsidR="004F48FF" w:rsidRPr="007D4606" w:rsidRDefault="004F48FF" w:rsidP="004F48FF">
      <w:pPr>
        <w:numPr>
          <w:ilvl w:val="0"/>
          <w:numId w:val="5"/>
        </w:numPr>
        <w:tabs>
          <w:tab w:val="clear" w:pos="360"/>
          <w:tab w:val="num" w:pos="709"/>
          <w:tab w:val="left" w:pos="851"/>
        </w:tabs>
        <w:suppressAutoHyphens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Proprietà delle potenze</w:t>
      </w:r>
    </w:p>
    <w:p w14:paraId="7C9CC78A" w14:textId="77777777" w:rsidR="004F48FF" w:rsidRDefault="004F48FF" w:rsidP="004F48FF">
      <w:pPr>
        <w:numPr>
          <w:ilvl w:val="0"/>
          <w:numId w:val="5"/>
        </w:numPr>
        <w:tabs>
          <w:tab w:val="clear" w:pos="360"/>
          <w:tab w:val="num" w:pos="709"/>
          <w:tab w:val="left" w:pos="851"/>
        </w:tabs>
        <w:suppressAutoHyphens/>
        <w:ind w:left="709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Le equazioni esponenziali</w:t>
      </w:r>
    </w:p>
    <w:p w14:paraId="25A004BA" w14:textId="77777777" w:rsidR="004F48FF" w:rsidRDefault="004F48FF" w:rsidP="004F48FF">
      <w:pPr>
        <w:widowControl w:val="0"/>
        <w:autoSpaceDE w:val="0"/>
        <w:autoSpaceDN w:val="0"/>
        <w:adjustRightInd w:val="0"/>
        <w:spacing w:line="224" w:lineRule="exact"/>
        <w:rPr>
          <w:b/>
          <w:color w:val="000000"/>
          <w:spacing w:val="3"/>
          <w:sz w:val="24"/>
          <w:szCs w:val="24"/>
        </w:rPr>
      </w:pPr>
    </w:p>
    <w:p w14:paraId="06E21656" w14:textId="136CE1F4" w:rsidR="004F48FF" w:rsidRPr="00CC47C7" w:rsidRDefault="004F48FF" w:rsidP="004F48FF">
      <w:pPr>
        <w:widowControl w:val="0"/>
        <w:autoSpaceDE w:val="0"/>
        <w:autoSpaceDN w:val="0"/>
        <w:adjustRightInd w:val="0"/>
        <w:spacing w:line="224" w:lineRule="exact"/>
        <w:rPr>
          <w:b/>
          <w:color w:val="000000"/>
          <w:spacing w:val="3"/>
          <w:sz w:val="24"/>
          <w:szCs w:val="24"/>
        </w:rPr>
      </w:pPr>
      <w:r w:rsidRPr="00CC47C7">
        <w:rPr>
          <w:b/>
          <w:color w:val="000000"/>
          <w:spacing w:val="3"/>
          <w:sz w:val="24"/>
          <w:szCs w:val="24"/>
        </w:rPr>
        <w:t xml:space="preserve">UDA </w:t>
      </w:r>
      <w:r>
        <w:rPr>
          <w:b/>
          <w:color w:val="000000"/>
          <w:spacing w:val="3"/>
          <w:sz w:val="24"/>
          <w:szCs w:val="24"/>
        </w:rPr>
        <w:t>4</w:t>
      </w:r>
    </w:p>
    <w:p w14:paraId="2A7F8EA6" w14:textId="77777777" w:rsidR="004F48FF" w:rsidRPr="00CC47C7" w:rsidRDefault="004F48FF" w:rsidP="004F48FF">
      <w:pPr>
        <w:widowControl w:val="0"/>
        <w:autoSpaceDE w:val="0"/>
        <w:autoSpaceDN w:val="0"/>
        <w:adjustRightInd w:val="0"/>
        <w:spacing w:line="224" w:lineRule="exact"/>
        <w:rPr>
          <w:b/>
          <w:color w:val="000000"/>
          <w:spacing w:val="3"/>
          <w:sz w:val="24"/>
          <w:szCs w:val="24"/>
        </w:rPr>
      </w:pPr>
    </w:p>
    <w:p w14:paraId="7A9052FD" w14:textId="77777777" w:rsidR="004F48FF" w:rsidRPr="00CC47C7" w:rsidRDefault="004F48FF" w:rsidP="004F48FF">
      <w:pPr>
        <w:widowControl w:val="0"/>
        <w:autoSpaceDE w:val="0"/>
        <w:autoSpaceDN w:val="0"/>
        <w:adjustRightInd w:val="0"/>
        <w:spacing w:line="224" w:lineRule="exact"/>
        <w:rPr>
          <w:b/>
          <w:color w:val="000000"/>
          <w:spacing w:val="3"/>
          <w:sz w:val="24"/>
          <w:szCs w:val="24"/>
        </w:rPr>
      </w:pPr>
      <w:r w:rsidRPr="00CC47C7">
        <w:rPr>
          <w:b/>
          <w:color w:val="000000"/>
          <w:spacing w:val="3"/>
          <w:sz w:val="24"/>
          <w:szCs w:val="24"/>
        </w:rPr>
        <w:t>TITOLO: Laboratorio di Matematica</w:t>
      </w:r>
      <w:r>
        <w:rPr>
          <w:b/>
          <w:color w:val="000000"/>
          <w:spacing w:val="3"/>
          <w:sz w:val="24"/>
          <w:szCs w:val="24"/>
        </w:rPr>
        <w:t xml:space="preserve"> ed Educazione civica</w:t>
      </w:r>
    </w:p>
    <w:p w14:paraId="0DCCA834" w14:textId="77777777" w:rsidR="004F48FF" w:rsidRPr="00CC47C7" w:rsidRDefault="004F48FF" w:rsidP="004F48FF">
      <w:pPr>
        <w:widowControl w:val="0"/>
        <w:autoSpaceDE w:val="0"/>
        <w:autoSpaceDN w:val="0"/>
        <w:adjustRightInd w:val="0"/>
        <w:spacing w:line="224" w:lineRule="exact"/>
        <w:rPr>
          <w:b/>
          <w:color w:val="000000"/>
          <w:spacing w:val="3"/>
          <w:sz w:val="24"/>
          <w:szCs w:val="24"/>
        </w:rPr>
      </w:pPr>
    </w:p>
    <w:p w14:paraId="7F5D82C4" w14:textId="77777777" w:rsidR="004F48FF" w:rsidRPr="00CC47C7" w:rsidRDefault="004F48FF" w:rsidP="004F48FF">
      <w:pPr>
        <w:jc w:val="both"/>
        <w:rPr>
          <w:b/>
          <w:bCs/>
          <w:sz w:val="24"/>
          <w:szCs w:val="24"/>
        </w:rPr>
      </w:pPr>
      <w:r w:rsidRPr="00CC47C7">
        <w:rPr>
          <w:sz w:val="24"/>
          <w:szCs w:val="24"/>
        </w:rPr>
        <w:t>Laboratorio: “</w:t>
      </w:r>
      <w:r w:rsidRPr="00CC47C7">
        <w:rPr>
          <w:b/>
          <w:sz w:val="24"/>
          <w:szCs w:val="24"/>
        </w:rPr>
        <w:t xml:space="preserve">Risolvere problemi </w:t>
      </w:r>
      <w:r w:rsidRPr="00CC47C7">
        <w:rPr>
          <w:sz w:val="24"/>
          <w:szCs w:val="24"/>
        </w:rPr>
        <w:t xml:space="preserve">” </w:t>
      </w:r>
    </w:p>
    <w:p w14:paraId="416E9C07" w14:textId="77777777" w:rsidR="004F48FF" w:rsidRPr="00CC47C7" w:rsidRDefault="004F48FF" w:rsidP="004F48FF">
      <w:pPr>
        <w:numPr>
          <w:ilvl w:val="0"/>
          <w:numId w:val="1"/>
        </w:numPr>
        <w:spacing w:before="100"/>
        <w:rPr>
          <w:color w:val="000000"/>
          <w:spacing w:val="3"/>
          <w:sz w:val="24"/>
          <w:szCs w:val="24"/>
        </w:rPr>
      </w:pPr>
      <w:r w:rsidRPr="00CC47C7">
        <w:rPr>
          <w:color w:val="000000"/>
          <w:spacing w:val="3"/>
          <w:sz w:val="24"/>
          <w:szCs w:val="24"/>
        </w:rPr>
        <w:t>Fasi risolutive di un problema, algoritmi e loro rappresentazione.</w:t>
      </w:r>
    </w:p>
    <w:p w14:paraId="4B649813" w14:textId="77777777" w:rsidR="004F48FF" w:rsidRPr="00CC47C7" w:rsidRDefault="004F48FF" w:rsidP="004F48FF">
      <w:pPr>
        <w:numPr>
          <w:ilvl w:val="0"/>
          <w:numId w:val="1"/>
        </w:numPr>
        <w:spacing w:before="100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Matematica</w:t>
      </w:r>
      <w:r w:rsidRPr="00CC47C7">
        <w:rPr>
          <w:color w:val="000000"/>
          <w:spacing w:val="3"/>
          <w:sz w:val="24"/>
          <w:szCs w:val="24"/>
        </w:rPr>
        <w:t xml:space="preserve"> finanziaria: </w:t>
      </w:r>
      <w:r>
        <w:rPr>
          <w:color w:val="000000"/>
          <w:spacing w:val="3"/>
          <w:sz w:val="24"/>
          <w:szCs w:val="24"/>
        </w:rPr>
        <w:t>regimi di capitalizzazione; Capitalizzazione semplice e composta. Formule dirette e inverse.</w:t>
      </w:r>
    </w:p>
    <w:p w14:paraId="6D2B0171" w14:textId="77777777" w:rsidR="004F48FF" w:rsidRPr="00CC47C7" w:rsidRDefault="004F48FF" w:rsidP="004F48FF">
      <w:pPr>
        <w:spacing w:before="100"/>
        <w:ind w:left="360"/>
        <w:rPr>
          <w:b/>
          <w:bCs/>
          <w:color w:val="000000"/>
          <w:spacing w:val="3"/>
          <w:sz w:val="24"/>
          <w:szCs w:val="24"/>
        </w:rPr>
      </w:pPr>
      <w:r w:rsidRPr="00CC47C7">
        <w:rPr>
          <w:b/>
          <w:bCs/>
          <w:color w:val="000000"/>
          <w:spacing w:val="3"/>
          <w:sz w:val="24"/>
          <w:szCs w:val="24"/>
        </w:rPr>
        <w:t xml:space="preserve">EDUCAZIONE CIVICA: </w:t>
      </w:r>
    </w:p>
    <w:p w14:paraId="25E34583" w14:textId="77777777" w:rsidR="004F48FF" w:rsidRPr="00CC47C7" w:rsidRDefault="004F48FF" w:rsidP="004F48FF">
      <w:pPr>
        <w:numPr>
          <w:ilvl w:val="0"/>
          <w:numId w:val="8"/>
        </w:numPr>
        <w:spacing w:before="100"/>
        <w:ind w:left="709"/>
        <w:rPr>
          <w:color w:val="000000"/>
          <w:spacing w:val="3"/>
          <w:sz w:val="24"/>
          <w:szCs w:val="24"/>
        </w:rPr>
      </w:pPr>
      <w:r w:rsidRPr="00CC47C7">
        <w:rPr>
          <w:color w:val="000000"/>
          <w:spacing w:val="3"/>
          <w:sz w:val="24"/>
          <w:szCs w:val="24"/>
        </w:rPr>
        <w:t>Esercitazioni su quesiti e problemi tratti dalla vita reale dal mondo economico.</w:t>
      </w:r>
    </w:p>
    <w:p w14:paraId="1AEE7701" w14:textId="77777777" w:rsidR="004F48FF" w:rsidRPr="00CC47C7" w:rsidRDefault="004F48FF" w:rsidP="004F48FF">
      <w:pPr>
        <w:numPr>
          <w:ilvl w:val="0"/>
          <w:numId w:val="1"/>
        </w:numPr>
        <w:spacing w:before="100"/>
        <w:rPr>
          <w:color w:val="000000"/>
          <w:spacing w:val="3"/>
          <w:sz w:val="24"/>
          <w:szCs w:val="24"/>
        </w:rPr>
      </w:pPr>
      <w:r w:rsidRPr="00CC47C7">
        <w:rPr>
          <w:color w:val="000000"/>
          <w:spacing w:val="3"/>
          <w:sz w:val="24"/>
          <w:szCs w:val="24"/>
        </w:rPr>
        <w:t>Il software Geogebra: rappresentazione di grafici di funzioni; la rappresentazione grafica di dati; lettura di grafici che rappresentano fenomeni della vita quotidiana o della vita sociale ed economica.</w:t>
      </w:r>
    </w:p>
    <w:p w14:paraId="2A179234" w14:textId="168DF165" w:rsidR="00D601A3" w:rsidRPr="00E3539F" w:rsidRDefault="00D601A3" w:rsidP="00D601A3">
      <w:p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 xml:space="preserve">Santeramo in </w:t>
      </w:r>
      <w:r w:rsidR="005276A6">
        <w:rPr>
          <w:sz w:val="24"/>
          <w:szCs w:val="24"/>
        </w:rPr>
        <w:t xml:space="preserve">Colle </w:t>
      </w:r>
      <w:r w:rsidR="00303389">
        <w:rPr>
          <w:sz w:val="24"/>
          <w:szCs w:val="24"/>
        </w:rPr>
        <w:t>3</w:t>
      </w:r>
      <w:r w:rsidR="005276A6">
        <w:rPr>
          <w:sz w:val="24"/>
          <w:szCs w:val="24"/>
        </w:rPr>
        <w:t xml:space="preserve">1 </w:t>
      </w:r>
      <w:r w:rsidR="00303389">
        <w:rPr>
          <w:sz w:val="24"/>
          <w:szCs w:val="24"/>
        </w:rPr>
        <w:t>Maggio</w:t>
      </w:r>
      <w:r w:rsidR="00132F17" w:rsidRPr="00E3539F">
        <w:rPr>
          <w:sz w:val="24"/>
          <w:szCs w:val="24"/>
        </w:rPr>
        <w:t xml:space="preserve"> 202</w:t>
      </w:r>
      <w:r w:rsidR="00303389">
        <w:rPr>
          <w:sz w:val="24"/>
          <w:szCs w:val="24"/>
        </w:rPr>
        <w:t>4</w:t>
      </w:r>
    </w:p>
    <w:p w14:paraId="642567DF" w14:textId="77777777" w:rsidR="00303389" w:rsidRDefault="00D02F35" w:rsidP="00D601A3">
      <w:pPr>
        <w:spacing w:before="1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06DE26" w14:textId="77777777" w:rsidR="00303389" w:rsidRDefault="00303389" w:rsidP="00D601A3">
      <w:pPr>
        <w:spacing w:before="100"/>
        <w:rPr>
          <w:sz w:val="24"/>
          <w:szCs w:val="24"/>
        </w:rPr>
      </w:pPr>
    </w:p>
    <w:p w14:paraId="6E5DE6C9" w14:textId="77777777" w:rsidR="00303389" w:rsidRDefault="00303389" w:rsidP="00D601A3">
      <w:pPr>
        <w:spacing w:before="100"/>
        <w:rPr>
          <w:sz w:val="24"/>
          <w:szCs w:val="24"/>
        </w:rPr>
      </w:pPr>
    </w:p>
    <w:p w14:paraId="65509DF2" w14:textId="0C853C10" w:rsidR="00D601A3" w:rsidRPr="00E3539F" w:rsidRDefault="00D02F35" w:rsidP="00D601A3">
      <w:pPr>
        <w:spacing w:before="1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docente</w:t>
      </w:r>
    </w:p>
    <w:p w14:paraId="718B7BF0" w14:textId="77777777" w:rsidR="00303389" w:rsidRDefault="00303389" w:rsidP="008248C5">
      <w:pPr>
        <w:rPr>
          <w:sz w:val="24"/>
          <w:szCs w:val="24"/>
        </w:rPr>
      </w:pPr>
    </w:p>
    <w:p w14:paraId="219AED6D" w14:textId="7103201A" w:rsidR="00303389" w:rsidRDefault="004F48FF" w:rsidP="00824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Caterina Mautone</w:t>
      </w:r>
    </w:p>
    <w:sectPr w:rsidR="00303389" w:rsidSect="00303389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it-IT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lang w:val="it-IT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:lang w:val="it-I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AF0D93"/>
    <w:multiLevelType w:val="hybridMultilevel"/>
    <w:tmpl w:val="E3806B64"/>
    <w:lvl w:ilvl="0" w:tplc="577A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788E"/>
    <w:multiLevelType w:val="hybridMultilevel"/>
    <w:tmpl w:val="52CEF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326C7"/>
    <w:multiLevelType w:val="hybridMultilevel"/>
    <w:tmpl w:val="A9522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438C"/>
    <w:multiLevelType w:val="hybridMultilevel"/>
    <w:tmpl w:val="1FBE0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0A72"/>
    <w:multiLevelType w:val="hybridMultilevel"/>
    <w:tmpl w:val="C666E0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5262081">
    <w:abstractNumId w:val="3"/>
  </w:num>
  <w:num w:numId="2" w16cid:durableId="1618177868">
    <w:abstractNumId w:val="4"/>
  </w:num>
  <w:num w:numId="3" w16cid:durableId="889800546">
    <w:abstractNumId w:val="0"/>
  </w:num>
  <w:num w:numId="4" w16cid:durableId="1029069342">
    <w:abstractNumId w:val="2"/>
  </w:num>
  <w:num w:numId="5" w16cid:durableId="1959407267">
    <w:abstractNumId w:val="1"/>
  </w:num>
  <w:num w:numId="6" w16cid:durableId="568535316">
    <w:abstractNumId w:val="6"/>
  </w:num>
  <w:num w:numId="7" w16cid:durableId="693772303">
    <w:abstractNumId w:val="5"/>
  </w:num>
  <w:num w:numId="8" w16cid:durableId="688608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6F6"/>
    <w:rsid w:val="00130AE1"/>
    <w:rsid w:val="00132F17"/>
    <w:rsid w:val="00193CD6"/>
    <w:rsid w:val="001B63E1"/>
    <w:rsid w:val="001E44EF"/>
    <w:rsid w:val="002C3F8F"/>
    <w:rsid w:val="00303389"/>
    <w:rsid w:val="00375503"/>
    <w:rsid w:val="003F556D"/>
    <w:rsid w:val="004513B2"/>
    <w:rsid w:val="004F48FF"/>
    <w:rsid w:val="005276A6"/>
    <w:rsid w:val="005C6DA8"/>
    <w:rsid w:val="006730E8"/>
    <w:rsid w:val="006B3F0C"/>
    <w:rsid w:val="00761E7A"/>
    <w:rsid w:val="007B4AD0"/>
    <w:rsid w:val="007E33CD"/>
    <w:rsid w:val="008248C5"/>
    <w:rsid w:val="009526F6"/>
    <w:rsid w:val="009B3CEC"/>
    <w:rsid w:val="00A717EA"/>
    <w:rsid w:val="00AD7BC2"/>
    <w:rsid w:val="00AF2D8B"/>
    <w:rsid w:val="00B41735"/>
    <w:rsid w:val="00D02F35"/>
    <w:rsid w:val="00D601A3"/>
    <w:rsid w:val="00E3539F"/>
    <w:rsid w:val="00F40546"/>
    <w:rsid w:val="00F7232F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8115"/>
  <w15:docId w15:val="{7D4AF4B3-5559-43A9-8AB8-32AC675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26F6"/>
    <w:pPr>
      <w:keepNext/>
      <w:widowControl w:val="0"/>
      <w:outlineLvl w:val="0"/>
    </w:pPr>
    <w:rPr>
      <w:b/>
      <w:i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abella1">
    <w:name w:val="Testo_tabella_1"/>
    <w:basedOn w:val="Normale"/>
    <w:qFormat/>
    <w:rsid w:val="009526F6"/>
    <w:pPr>
      <w:spacing w:before="100"/>
    </w:pPr>
    <w:rPr>
      <w:rFonts w:ascii="Verdana" w:hAnsi="Verdan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6F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526F6"/>
    <w:rPr>
      <w:rFonts w:ascii="Times New Roman" w:eastAsia="Times New Roman" w:hAnsi="Times New Roman" w:cs="Times New Roman"/>
      <w:b/>
      <w:i/>
      <w:snapToGrid w:val="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utente</cp:lastModifiedBy>
  <cp:revision>3</cp:revision>
  <dcterms:created xsi:type="dcterms:W3CDTF">2024-06-17T10:37:00Z</dcterms:created>
  <dcterms:modified xsi:type="dcterms:W3CDTF">2024-06-17T10:38:00Z</dcterms:modified>
</cp:coreProperties>
</file>